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Desert in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religion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fireworks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started Confucianism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Emperor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gunpowder was used for in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ruler of ancient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Confucius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royal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Taoism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an old road that went out of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communist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Yangtze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government in China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dynasty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2021-10-11T03:47:40Z</dcterms:created>
  <dcterms:modified xsi:type="dcterms:W3CDTF">2021-10-11T03:47:40Z</dcterms:modified>
</cp:coreProperties>
</file>