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populated. When not many people live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chinese year is the year of the______________.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to describe living in the countryside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China invent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and white animal that lives in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populated. When lots of people live in one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China's population is 1.3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that is natural and not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that is built by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wall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2021-10-11T03:46:23Z</dcterms:created>
  <dcterms:modified xsi:type="dcterms:W3CDTF">2021-10-11T03:46:23Z</dcterms:modified>
</cp:coreProperties>
</file>