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Rice patt's    </w:t>
      </w:r>
      <w:r>
        <w:t xml:space="preserve">   Rice    </w:t>
      </w:r>
      <w:r>
        <w:t xml:space="preserve">   Porcelain    </w:t>
      </w:r>
      <w:r>
        <w:t xml:space="preserve">   Gunpowder    </w:t>
      </w:r>
      <w:r>
        <w:t xml:space="preserve">   Fireworks    </w:t>
      </w:r>
      <w:r>
        <w:t xml:space="preserve">   Compass    </w:t>
      </w:r>
      <w:r>
        <w:t xml:space="preserve">   Dragon    </w:t>
      </w:r>
      <w:r>
        <w:t xml:space="preserve">   Chinese New Year    </w:t>
      </w:r>
      <w:r>
        <w:t xml:space="preserve">   Silk Road    </w:t>
      </w:r>
      <w:r>
        <w:t xml:space="preserve">   Silk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2021-10-11T03:45:54Z</dcterms:created>
  <dcterms:modified xsi:type="dcterms:W3CDTF">2021-10-11T03:45:54Z</dcterms:modified>
</cp:coreProperties>
</file>