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attempted to stop opium trade but faced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treaties that shook the sovereignty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get rid of foreign influence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for the eradication of the Qing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declared equality for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transformed China into a constitutional monarchy, civil liberties, take out corruption, encourage foreign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gathered regional Chinese armies instead of Manchus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Hong Kong Island to Grt. Brit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troops, levy taxes, run bureaucracy, promote economic &amp; military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that caused economic and social problems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2021-10-11T03:46:31Z</dcterms:created>
  <dcterms:modified xsi:type="dcterms:W3CDTF">2021-10-11T03:46:31Z</dcterms:modified>
</cp:coreProperties>
</file>