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Nourriture chinoise souvent vue comme le ravioli chinois.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chine est le pays avec la plus haute________.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 typique chinois.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Breuvage relaxant à base d'eau chaude.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père-fondateur de la république populaire de 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Capitale de la 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Chine fait partie du continent de l'____.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Chine n'est pas un pays démocratique, il est un pays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Pâtes chinoises.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Ustensiles chinois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grande ______ de chine est un des 7 merveilles du monde.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Religion principale en 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plus grande ville en 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mythique important en 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________ de terre cuite sont un site touristique important en 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Alternatif à l'auto en 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 le calendrier zodiac chinois, il est l'animal dédié à l'année 2017.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Couleur associée à la joie et à la fortune.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Sport à raquette populaire.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Religieux chinois qui porte une tunique orange.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2021-10-11T03:46:41Z</dcterms:created>
  <dcterms:modified xsi:type="dcterms:W3CDTF">2021-10-11T03:46:41Z</dcterms:modified>
</cp:coreProperties>
</file>