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dynasty    </w:t>
      </w:r>
      <w:r>
        <w:t xml:space="preserve">   muslim    </w:t>
      </w:r>
      <w:r>
        <w:t xml:space="preserve">   cantonese    </w:t>
      </w:r>
      <w:r>
        <w:t xml:space="preserve">   chinese    </w:t>
      </w:r>
      <w:r>
        <w:t xml:space="preserve">   mandarin    </w:t>
      </w:r>
      <w:r>
        <w:t xml:space="preserve">   yellow river    </w:t>
      </w:r>
      <w:r>
        <w:t xml:space="preserve">   yangtze river    </w:t>
      </w:r>
      <w:r>
        <w:t xml:space="preserve">   giant panda    </w:t>
      </w:r>
      <w:r>
        <w:t xml:space="preserve">   deserts    </w:t>
      </w:r>
      <w:r>
        <w:t xml:space="preserve">   forest    </w:t>
      </w:r>
      <w:r>
        <w:t xml:space="preserve">   mountains    </w:t>
      </w:r>
      <w:r>
        <w:t xml:space="preserve">   porcelain    </w:t>
      </w:r>
      <w:r>
        <w:t xml:space="preserve">   silk    </w:t>
      </w:r>
      <w:r>
        <w:t xml:space="preserve">   gunpowder    </w:t>
      </w:r>
      <w:r>
        <w:t xml:space="preserve">   buddha    </w:t>
      </w:r>
      <w:r>
        <w:t xml:space="preserve">   taoism    </w:t>
      </w:r>
      <w:r>
        <w:t xml:space="preserve">   reforms    </w:t>
      </w:r>
      <w:r>
        <w:t xml:space="preserve">   lantern    </w:t>
      </w:r>
      <w:r>
        <w:t xml:space="preserve">   asian    </w:t>
      </w:r>
      <w:r>
        <w:t xml:space="preserve">   zodiac    </w:t>
      </w:r>
      <w:r>
        <w:t xml:space="preserve">   china    </w:t>
      </w:r>
      <w:r>
        <w:t xml:space="preserve">   confusius    </w:t>
      </w:r>
      <w:r>
        <w:t xml:space="preserve">   communist    </w:t>
      </w:r>
      <w:r>
        <w:t xml:space="preserve">   chopstick    </w:t>
      </w:r>
      <w:r>
        <w:t xml:space="preserve">   greatwall of china    </w:t>
      </w:r>
      <w:r>
        <w:t xml:space="preserve">   rice    </w:t>
      </w:r>
      <w:r>
        <w:t xml:space="preserve">   forture cookie    </w:t>
      </w:r>
      <w:r>
        <w:t xml:space="preserve">   pagoda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2021-10-11T03:46:18Z</dcterms:created>
  <dcterms:modified xsi:type="dcterms:W3CDTF">2021-10-11T03:46:18Z</dcterms:modified>
</cp:coreProperties>
</file>