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1911 &amp; 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push for more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active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Chinese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vast, open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Multiple armed-conflicts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protection of equal privileges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underlying principle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symbol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ascetic 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rid of "impure"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respect for elders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Chinese communist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by the Zao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gone are continuing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CPC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Chinese political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Buddhism is prominent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Established Mao Zedong as the communist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Legalism, Taoism,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Japanese influence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2021-10-11T03:46:45Z</dcterms:created>
  <dcterms:modified xsi:type="dcterms:W3CDTF">2021-10-11T03:46:45Z</dcterms:modified>
</cp:coreProperties>
</file>