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baked clay 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legendary monster that terrorized a chinese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chinese treatment for healing that uses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people who worked for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fast growing grass that grows very tall and with hollow 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giant palace built in the center of beijing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Wood, fire, earth, water,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rule of a country is passed down to family members over a long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narrow boat with a flat bottom, usually 10 to 15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nomadic pwople of the north whi often raided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writting that uses brushes to paint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chinese explorer during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trade route that ran from northern China to Europe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2021-10-11T03:46:50Z</dcterms:created>
  <dcterms:modified xsi:type="dcterms:W3CDTF">2021-10-11T03:46:50Z</dcterms:modified>
</cp:coreProperties>
</file>