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wealthy Chinese people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kept the Mongols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a small boat 10-15 ft long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sea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army was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dynasty rhymes with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famous warlord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toy did the Chinese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leader of the han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material was used for paper and buildings </w:t>
            </w:r>
          </w:p>
        </w:tc>
      </w:tr>
    </w:tbl>
    <w:p>
      <w:pPr>
        <w:pStyle w:val="WordBankMedium"/>
      </w:pPr>
      <w:r>
        <w:t xml:space="preserve">   Lui bang     </w:t>
      </w:r>
      <w:r>
        <w:t xml:space="preserve">   The Great Wall of China     </w:t>
      </w:r>
      <w:r>
        <w:t xml:space="preserve">   Ming     </w:t>
      </w:r>
      <w:r>
        <w:t xml:space="preserve">   The talkamakan desert     </w:t>
      </w:r>
      <w:r>
        <w:t xml:space="preserve">   Kite     </w:t>
      </w:r>
      <w:r>
        <w:t xml:space="preserve">   Silk     </w:t>
      </w:r>
      <w:r>
        <w:t xml:space="preserve">   Terracotta     </w:t>
      </w:r>
      <w:r>
        <w:t xml:space="preserve">   Cao Cao     </w:t>
      </w:r>
      <w:r>
        <w:t xml:space="preserve">   Bamboo     </w:t>
      </w:r>
      <w:r>
        <w:t xml:space="preserve">   Sampan     </w:t>
      </w:r>
      <w:r>
        <w:t xml:space="preserve">   Nian     </w:t>
      </w:r>
      <w:r>
        <w:t xml:space="preserve">   Xia     </w:t>
      </w:r>
      <w:r>
        <w:t xml:space="preserve">   Shang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</dc:title>
  <dcterms:created xsi:type="dcterms:W3CDTF">2021-10-11T03:46:52Z</dcterms:created>
  <dcterms:modified xsi:type="dcterms:W3CDTF">2021-10-11T03:46:52Z</dcterms:modified>
</cp:coreProperties>
</file>