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Ta Chi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kings belongings that was sacrificed and buried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Shang make weapons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worlds oldest and longest human made canal system?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something used often along with bronze to make ceremonial objects?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painful process that caused toe infections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object on earth that can be seen from space?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invented at the same time as woodblock printing?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eventually used for the strings of musical instruments?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ancient Greek name for China?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2021-10-11T03:46:25Z</dcterms:created>
  <dcterms:modified xsi:type="dcterms:W3CDTF">2021-10-11T03:46:25Z</dcterms:modified>
</cp:coreProperties>
</file>