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 system of moral behavior based on the teachings of Confucius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smugglers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highly educated men who passed the civil service examination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are hired and promoted based on talent and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payment or gift to a more powerful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became the first women to rule china by herself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who wonder place to place at different times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a device with a magnetized piece of metal that points to the north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capitol of tang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ancient Chinese philosophy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growth of cities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factor that helped fuel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workers carved text into blocks of wood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system of government with many departments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tyrant or dictator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 large,dry, grass-covered plain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 religion based on the teachings of the Indian spiritual leader Siddhartha Gautama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nomads who came from the steepes northwest of china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hard white pottery of extremely fine quality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</dc:title>
  <dcterms:created xsi:type="dcterms:W3CDTF">2021-10-11T03:46:27Z</dcterms:created>
  <dcterms:modified xsi:type="dcterms:W3CDTF">2021-10-11T03:46:27Z</dcterms:modified>
</cp:coreProperties>
</file>