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silk road was named for all the ____ that was exported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Confucianism focuses on the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Confucius is remembered today for his ____ sayings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silk road was a set of road that _____ China with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goods that the Chinese bought from trading were gold,silver,________,cotton,and wool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Emperor Wudi established the silk road to___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China was isolated from the rest of the world with _____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Traveling on the silk road was difficult because of bandits, harsh climates,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Caravan means large groups of people who ___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that the Chinese traded were silk,paper, porcelain,and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Romans wanted all the silk that the ___ made</w:t>
            </w:r>
          </w:p>
        </w:tc>
      </w:tr>
    </w:tbl>
    <w:p>
      <w:pPr>
        <w:pStyle w:val="WordBankLarge"/>
      </w:pPr>
      <w:r>
        <w:t xml:space="preserve">   Mountains deserts    </w:t>
      </w:r>
      <w:r>
        <w:t xml:space="preserve">   Build relationships    </w:t>
      </w:r>
      <w:r>
        <w:t xml:space="preserve">   rough terrain    </w:t>
      </w:r>
      <w:r>
        <w:t xml:space="preserve">   spices    </w:t>
      </w:r>
      <w:r>
        <w:t xml:space="preserve">   precious gems    </w:t>
      </w:r>
      <w:r>
        <w:t xml:space="preserve">   travel    </w:t>
      </w:r>
      <w:r>
        <w:t xml:space="preserve">   connected     </w:t>
      </w:r>
      <w:r>
        <w:t xml:space="preserve">   silk    </w:t>
      </w:r>
      <w:r>
        <w:t xml:space="preserve">   Chinese    </w:t>
      </w:r>
      <w:r>
        <w:t xml:space="preserve">   wise    </w:t>
      </w:r>
      <w:r>
        <w:t xml:space="preserve">   right behaviors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2021-10-11T03:46:30Z</dcterms:created>
  <dcterms:modified xsi:type="dcterms:W3CDTF">2021-10-11T03:46:30Z</dcterms:modified>
</cp:coreProperties>
</file>