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TEA    </w:t>
      </w:r>
      <w:r>
        <w:t xml:space="preserve">   CHINA    </w:t>
      </w:r>
      <w:r>
        <w:t xml:space="preserve">   BUDDHISM    </w:t>
      </w:r>
      <w:r>
        <w:t xml:space="preserve">   BUREAUCRACY    </w:t>
      </w:r>
      <w:r>
        <w:t xml:space="preserve">   COMPASS    </w:t>
      </w:r>
      <w:r>
        <w:t xml:space="preserve">   DAOISM    </w:t>
      </w:r>
      <w:r>
        <w:t xml:space="preserve">   EMPRESS WU    </w:t>
      </w:r>
      <w:r>
        <w:t xml:space="preserve">   GENGHIS KHAN    </w:t>
      </w:r>
      <w:r>
        <w:t xml:space="preserve">   GRAND CANAL    </w:t>
      </w:r>
      <w:r>
        <w:t xml:space="preserve">   GUNPOWDER    </w:t>
      </w:r>
      <w:r>
        <w:t xml:space="preserve">   KUBLAI KHAN    </w:t>
      </w:r>
      <w:r>
        <w:t xml:space="preserve">   PORCELAIN    </w:t>
      </w:r>
      <w:r>
        <w:t xml:space="preserve">   SCHOLAR OFFICIAL    </w:t>
      </w:r>
      <w:r>
        <w:t xml:space="preserve">   TANG    </w:t>
      </w:r>
      <w:r>
        <w:t xml:space="preserve">   THE GREAT WALL    </w:t>
      </w:r>
      <w:r>
        <w:t xml:space="preserve">   THE PERIOD OF DISUNION    </w:t>
      </w:r>
      <w:r>
        <w:t xml:space="preserve">   WOODBLOCK PRINTING    </w:t>
      </w:r>
      <w:r>
        <w:t xml:space="preserve">   ZHENG 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</dc:title>
  <dcterms:created xsi:type="dcterms:W3CDTF">2021-10-11T03:46:32Z</dcterms:created>
  <dcterms:modified xsi:type="dcterms:W3CDTF">2021-10-11T03:46:32Z</dcterms:modified>
</cp:coreProperties>
</file>