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landmark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''city'' inside beijing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''city'' inside beijing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rules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communists broke into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communists broke into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food in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Crossword</dc:title>
  <dcterms:created xsi:type="dcterms:W3CDTF">2021-10-11T03:47:12Z</dcterms:created>
  <dcterms:modified xsi:type="dcterms:W3CDTF">2021-10-11T03:47:12Z</dcterms:modified>
</cp:coreProperties>
</file>