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city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Buddhist temples with multi-storied towers and curved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based on the teachings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staple food of the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numbing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mischievous animal from the Chinese zodiac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island next to China known as Formosa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only found in the sichuan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philosophy based on the writings and teachings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flower that grows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fast growing plant that is eaten by Pandas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Buddhist people group who live in south-west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stone that is very valuable in Chinese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people group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2021-10-11T03:45:58Z</dcterms:created>
  <dcterms:modified xsi:type="dcterms:W3CDTF">2021-10-11T03:45:58Z</dcterms:modified>
</cp:coreProperties>
</file>