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river known for it's yellow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Clay was baked at high temperatures to form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Religion that came from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beautiful handwriting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horseback riding nomads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highly valued trade good that was guarded by the chinese with their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the mongols travel so 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Created to put wise leaders in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power is passed dowm through bloodlines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crop did farmers commonly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emperor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Built by the Sui; connects the Yellow and Yangtze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Chinese scientists create instead of the elixer of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mixture of confucianism, taoism, and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Based off the teachings of a Chinese philosopher who became popular after his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leader who united the mongol clans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Chinese philosopher who became popular after his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fighting tactic used by mongols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dynasty that built the grand canal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Crossword</dc:title>
  <dcterms:created xsi:type="dcterms:W3CDTF">2021-10-11T03:46:02Z</dcterms:created>
  <dcterms:modified xsi:type="dcterms:W3CDTF">2021-10-11T03:46:02Z</dcterms:modified>
</cp:coreProperties>
</file>