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Chinese getting confident in creating?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Chinese .......... income is on the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China is the 2nd........growing visitor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accommodation type Chinese stay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do the Chinese travel to NZ for the Chinese New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agreement between China and 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colours of the Chinese flag are red and.....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Chinese like to observe this whilst in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Chinese tourists stay for an average of ..............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Auckland, Bay of Plenty and ....... are the main regions Chinese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Chinese visitors like to visit NZ at this time of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Crossword</dc:title>
  <dcterms:created xsi:type="dcterms:W3CDTF">2021-10-11T03:46:20Z</dcterms:created>
  <dcterms:modified xsi:type="dcterms:W3CDTF">2021-10-11T03:46:20Z</dcterms:modified>
</cp:coreProperties>
</file>