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Chinese Buddhists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Chinese had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wealthy class was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Wendi died his son took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changes that brought improvements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Song dynasty provided a time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China broke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more officials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 an organized way in which people produce, sell, and purchase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reunited the civil service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 eage of boys had to start studying the Chinese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declared himself 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2021-10-11T03:46:28Z</dcterms:created>
  <dcterms:modified xsi:type="dcterms:W3CDTF">2021-10-11T03:46:28Z</dcterms:modified>
</cp:coreProperties>
</file>