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Genghis Khan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placed his soldiers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mongols forced thousands of Koreans to build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Ghengis Khan died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Wide rolling, grassy plains that stretch from the Black Sea to Northern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Genghis and his Mongol warriors became known for their cruelty and use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Genghis khan gathered an army of warriors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Kublai Khan started the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Groups related to family or loosely joined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mongols ruled a large empire that stretched from to Eastern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Mongol forces turned east and invaded China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Mongols eventually brought to the lands they ruled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Crossword</dc:title>
  <dcterms:created xsi:type="dcterms:W3CDTF">2021-10-11T03:46:31Z</dcterms:created>
  <dcterms:modified xsi:type="dcterms:W3CDTF">2021-10-11T03:46:31Z</dcterms:modified>
</cp:coreProperties>
</file>