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General who becomes president after Sun Vat-Son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Late 1800's Japan takes control of Taiwan &amp; Korea &amp; starts 1st ____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Ending of warlord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Beginning of warlord 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the Revolution of 1911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1927 was the start of this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president of the Republic of China.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Movemenet started after Yat-Sondies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 of CCP in 1934.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Winner between CCP and KMT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Crossword Puzzle </dc:title>
  <dcterms:created xsi:type="dcterms:W3CDTF">2021-10-11T03:46:00Z</dcterms:created>
  <dcterms:modified xsi:type="dcterms:W3CDTF">2021-10-11T03:46:00Z</dcterms:modified>
</cp:coreProperties>
</file>