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Chinese practice of inserting fine needles through the skin at specific points to cure disease or relieve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 that heaven China's ruler and gave him or her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barrier built to protect China from invasion that stood near China's northern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that uses Earth's magnetic field to indicate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printing in which an entire page is carved into a block of wood, covered with ink, and pressed to a 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philosophy based on the ideas of Confucius that focuses on morality, family order, social harmony, and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canal linking northern and southern in China  Grand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of powders used in guns and explosives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huge palace complex built by China's Ming emperors that included hundreds of imperial residences, temples, and other government buildings 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thin, beautiful pottery invented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that measures the strength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policy of avoiding contact with other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Crossword Puzzle</dc:title>
  <dcterms:created xsi:type="dcterms:W3CDTF">2021-10-11T03:47:28Z</dcterms:created>
  <dcterms:modified xsi:type="dcterms:W3CDTF">2021-10-11T03:47:28Z</dcterms:modified>
</cp:coreProperties>
</file>