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was important to the ancient Chinese.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 is a wise saying that expresses a simple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Confucianism identifies five basic human relationships, but it leaves out the most important relationship of all-man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Chinese called Confucius "The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education was highly prized by Chinese philosophers such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Confucianism teaches that children must fulfill their parents'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during the Chou dynasty wrote many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 is a scholar who dictates himself to the pursuit of earthly wisdom.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Confucianism is man- _________ and relies on man's effort to achieve human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was important during the Chou period.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 Puzzle</dc:title>
  <dcterms:created xsi:type="dcterms:W3CDTF">2021-10-11T03:46:09Z</dcterms:created>
  <dcterms:modified xsi:type="dcterms:W3CDTF">2021-10-11T03:46:09Z</dcterms:modified>
</cp:coreProperties>
</file>