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which dynasty did Confucian ideas become widely accepted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Huang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弓 meaning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山 meaning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 in harmony with nature (Yin and Yang)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philosophies with severe punishments and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Traders traveled this road to trade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Buddhism came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 wall of China has more than one wall,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Wall of China was mostly made out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Punishments ordered by followers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Camels came from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of water is located between Korea and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上 meaning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Shortest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of China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people settle on the North China 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Silk Road has one route,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were China's powerful trading partner?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2021-10-11T03:46:47Z</dcterms:created>
  <dcterms:modified xsi:type="dcterms:W3CDTF">2021-10-11T03:46:47Z</dcterms:modified>
</cp:coreProperties>
</file>