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Develops a New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society that depends mainly on farming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for managing wealth and resources 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of abundance or richness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watery area where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Chinese sailing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grain that allowed China's population to expand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Chinese dynasty (960-1279) an era of economic growth, discovery and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merchants traded copper coins for paper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form of money used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flat area created on a hillside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Chinese dynasty(618-918) start of golden age of economic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white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grain harvested in northern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growth of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tree planted to feed silk worms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Chinese custom; girls' feet are tied as a sign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violent storms of wind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one time tea was only used as what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buying and selling of goods,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major, man-made waterway for shipping in China</w:t>
            </w:r>
          </w:p>
        </w:tc>
      </w:tr>
    </w:tbl>
    <w:p>
      <w:pPr>
        <w:pStyle w:val="WordBankLarge"/>
      </w:pPr>
      <w:r>
        <w:t xml:space="preserve">   tang    </w:t>
      </w:r>
      <w:r>
        <w:t xml:space="preserve">   song    </w:t>
      </w:r>
      <w:r>
        <w:t xml:space="preserve">   prosperity    </w:t>
      </w:r>
      <w:r>
        <w:t xml:space="preserve">   agricultural    </w:t>
      </w:r>
      <w:r>
        <w:t xml:space="preserve">   economy    </w:t>
      </w:r>
      <w:r>
        <w:t xml:space="preserve">   urbanization    </w:t>
      </w:r>
      <w:r>
        <w:t xml:space="preserve">   rice    </w:t>
      </w:r>
      <w:r>
        <w:t xml:space="preserve">   millet    </w:t>
      </w:r>
      <w:r>
        <w:t xml:space="preserve">   typhoons    </w:t>
      </w:r>
      <w:r>
        <w:t xml:space="preserve">   terrace    </w:t>
      </w:r>
      <w:r>
        <w:t xml:space="preserve">   commerce    </w:t>
      </w:r>
      <w:r>
        <w:t xml:space="preserve">   currency    </w:t>
      </w:r>
      <w:r>
        <w:t xml:space="preserve">   medicine    </w:t>
      </w:r>
      <w:r>
        <w:t xml:space="preserve">   mulberry    </w:t>
      </w:r>
      <w:r>
        <w:t xml:space="preserve">   paddy    </w:t>
      </w:r>
      <w:r>
        <w:t xml:space="preserve">   junk    </w:t>
      </w:r>
      <w:r>
        <w:t xml:space="preserve">   grand canal    </w:t>
      </w:r>
      <w:r>
        <w:t xml:space="preserve">   deposit shops    </w:t>
      </w:r>
      <w:r>
        <w:t xml:space="preserve">   porcelain    </w:t>
      </w:r>
      <w:r>
        <w:t xml:space="preserve">   foot binding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Develops a New Economy</dc:title>
  <dcterms:created xsi:type="dcterms:W3CDTF">2021-10-11T03:46:38Z</dcterms:created>
  <dcterms:modified xsi:type="dcterms:W3CDTF">2021-10-11T03:46:38Z</dcterms:modified>
</cp:coreProperties>
</file>