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China: Geography, Society, &amp;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Slaves    </w:t>
      </w:r>
      <w:r>
        <w:t xml:space="preserve">   Royals    </w:t>
      </w:r>
      <w:r>
        <w:t xml:space="preserve">   Nobles    </w:t>
      </w:r>
      <w:r>
        <w:t xml:space="preserve">   Legalists    </w:t>
      </w:r>
      <w:r>
        <w:t xml:space="preserve">   Laozi    </w:t>
      </w:r>
      <w:r>
        <w:t xml:space="preserve">   Shang    </w:t>
      </w:r>
      <w:r>
        <w:t xml:space="preserve">   Zhou    </w:t>
      </w:r>
      <w:r>
        <w:t xml:space="preserve">   Dynasty    </w:t>
      </w:r>
      <w:r>
        <w:t xml:space="preserve">   MandateofHeaven    </w:t>
      </w:r>
      <w:r>
        <w:t xml:space="preserve">   religion    </w:t>
      </w:r>
      <w:r>
        <w:t xml:space="preserve">   philosophy    </w:t>
      </w:r>
      <w:r>
        <w:t xml:space="preserve">   Asia    </w:t>
      </w:r>
      <w:r>
        <w:t xml:space="preserve">   China    </w:t>
      </w:r>
      <w:r>
        <w:t xml:space="preserve">   geographicalfeatures    </w:t>
      </w:r>
      <w:r>
        <w:t xml:space="preserve">   ShiHaungdi    </w:t>
      </w:r>
      <w:r>
        <w:t xml:space="preserve">   fertile    </w:t>
      </w:r>
      <w:r>
        <w:t xml:space="preserve">   silt    </w:t>
      </w:r>
      <w:r>
        <w:t xml:space="preserve">   SilkRoad    </w:t>
      </w:r>
      <w:r>
        <w:t xml:space="preserve">   ethics    </w:t>
      </w:r>
      <w:r>
        <w:t xml:space="preserve">   GreatWall    </w:t>
      </w:r>
      <w:r>
        <w:t xml:space="preserve">   Daoist    </w:t>
      </w:r>
      <w:r>
        <w:t xml:space="preserve">   Dao    </w:t>
      </w:r>
      <w:r>
        <w:t xml:space="preserve">   Confucianism    </w:t>
      </w:r>
      <w:r>
        <w:t xml:space="preserve">   Confucius    </w:t>
      </w:r>
      <w:r>
        <w:t xml:space="preserve">   Lords    </w:t>
      </w:r>
      <w:r>
        <w:t xml:space="preserve">   Peasants    </w:t>
      </w:r>
      <w:r>
        <w:t xml:space="preserve">   ChinasSorrow    </w:t>
      </w:r>
      <w:r>
        <w:t xml:space="preserve">   ChangJaing    </w:t>
      </w:r>
      <w:r>
        <w:t xml:space="preserve">   HuangHe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China: Geography, Society, &amp; Religion</dc:title>
  <dcterms:created xsi:type="dcterms:W3CDTF">2021-10-11T03:47:31Z</dcterms:created>
  <dcterms:modified xsi:type="dcterms:W3CDTF">2021-10-11T03:47:31Z</dcterms:modified>
</cp:coreProperties>
</file>