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 exported more than it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some Chine wanting to adapt Western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by a secret society formed by Chinese Peasants against the spread of Western and Japanese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forced China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war was fought after Japan rapidly modernized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took over Hong Kong as a result of...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that kept Chinese trade open to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peasant uprising that lasted about 14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Westerners bought more than China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emperor, launched he Hundred Days of 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Revolutionary Alliance in order to rebuild China on "Three Principles of the People"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Imperialism</dc:title>
  <dcterms:created xsi:type="dcterms:W3CDTF">2021-10-11T03:45:55Z</dcterms:created>
  <dcterms:modified xsi:type="dcterms:W3CDTF">2021-10-11T03:45:55Z</dcterms:modified>
</cp:coreProperties>
</file>