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imperialism     </w:t>
      </w:r>
      <w:r>
        <w:t xml:space="preserve">   Hong Kong     </w:t>
      </w:r>
      <w:r>
        <w:t xml:space="preserve">   Handover    </w:t>
      </w:r>
      <w:r>
        <w:t xml:space="preserve">   Germany     </w:t>
      </w:r>
      <w:r>
        <w:t xml:space="preserve">   France    </w:t>
      </w:r>
      <w:r>
        <w:t xml:space="preserve">   Britain    </w:t>
      </w:r>
      <w:r>
        <w:t xml:space="preserve">   Opium War    </w:t>
      </w:r>
      <w:r>
        <w:t xml:space="preserve">   Sino Japanese War     </w:t>
      </w:r>
      <w:r>
        <w:t xml:space="preserve">    Boxer Rebellion    </w:t>
      </w:r>
      <w:r>
        <w:t xml:space="preserve">   Taiping Rebellion     </w:t>
      </w:r>
      <w:r>
        <w:t xml:space="preserve">   Open Door Policy     </w:t>
      </w:r>
      <w:r>
        <w:t xml:space="preserve">   Sphere of Influence     </w:t>
      </w:r>
      <w:r>
        <w:t xml:space="preserve">   Treaty of Nanjing     </w:t>
      </w:r>
      <w:r>
        <w:t xml:space="preserve">   Porcelain     </w:t>
      </w:r>
      <w:r>
        <w:t xml:space="preserve">   Silk     </w:t>
      </w:r>
      <w:r>
        <w:t xml:space="preserve">   Tea    </w:t>
      </w:r>
      <w:r>
        <w:t xml:space="preserve">   Republic    </w:t>
      </w:r>
      <w:r>
        <w:t xml:space="preserve">   Ci Xi     </w:t>
      </w:r>
      <w:r>
        <w:t xml:space="preserve">   Qing     </w:t>
      </w:r>
      <w:r>
        <w:t xml:space="preserve">   China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Imperialism </dc:title>
  <dcterms:created xsi:type="dcterms:W3CDTF">2021-10-11T03:45:53Z</dcterms:created>
  <dcterms:modified xsi:type="dcterms:W3CDTF">2021-10-11T03:45:53Z</dcterms:modified>
</cp:coreProperties>
</file>