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China, Japan, &amp; The Korea's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 (goods or services) to another country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high sea wave caused by an earthquake, submarine landslide,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a business, a market, or a price) fall suddenly and disastrously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tending to see the worst aspect of things or believe that the worst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jointly operated amalgamation of several small farms, especially one owned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reduction of the general level of prices in an economy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cycle contraction which results in a general slowdown in economic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 away from other places, buildings, or people; remote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China's effort to control population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numerical scale for expressing the magnitude of an earthquake on the basis of seismograph oscillations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or right to act, speak, or think as one wants without hindrance or restraint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China, Japan, &amp; The Korea's</dc:title>
  <dcterms:created xsi:type="dcterms:W3CDTF">2021-10-11T03:46:40Z</dcterms:created>
  <dcterms:modified xsi:type="dcterms:W3CDTF">2021-10-11T03:46:40Z</dcterms:modified>
</cp:coreProperties>
</file>