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China, Korea, Japan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period and style for the Forbbiden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period and style for "The David Vases"?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wet-pigment technique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"Gold and Jade Crown", what represents fruits, abundance, and fertility?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function for "Chair man en Route to Anyuan"?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scrol used for calligraphy or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What(Vocab) always shows simplicity of nature and harmoians in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Funeral banner of Lady Dai, left and right represents Yin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well-educated people who are interested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Mostly propagandas hanged on wall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direction is the Terra Cotta warriors facing?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and Style for "Funeral banner of Lady 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Korea practice during the three kingdoms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work that is earliest known blue and white design on Chinese vases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China, Korea, Japan Art</dc:title>
  <dcterms:created xsi:type="dcterms:W3CDTF">2021-10-11T03:47:38Z</dcterms:created>
  <dcterms:modified xsi:type="dcterms:W3CDTF">2021-10-11T03:47:38Z</dcterms:modified>
</cp:coreProperties>
</file>