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 Reunified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SUIYANGDI    </w:t>
      </w:r>
      <w:r>
        <w:t xml:space="preserve">   MARCOPOLO    </w:t>
      </w:r>
      <w:r>
        <w:t xml:space="preserve">   ECONOMY    </w:t>
      </w:r>
      <w:r>
        <w:t xml:space="preserve">   FORCEDLLABOR    </w:t>
      </w:r>
      <w:r>
        <w:t xml:space="preserve">   CONFUCIANISM    </w:t>
      </w:r>
      <w:r>
        <w:t xml:space="preserve">   PRIESTESS    </w:t>
      </w:r>
      <w:r>
        <w:t xml:space="preserve">   MONGOLS    </w:t>
      </w:r>
      <w:r>
        <w:t xml:space="preserve">   SOCIETY    </w:t>
      </w:r>
      <w:r>
        <w:t xml:space="preserve">   CHINA    </w:t>
      </w:r>
      <w:r>
        <w:t xml:space="preserve">   TANGDYNASTY    </w:t>
      </w:r>
      <w:r>
        <w:t xml:space="preserve">   GOVERNMENT    </w:t>
      </w:r>
      <w:r>
        <w:t xml:space="preserve">   HANDYNASTY    </w:t>
      </w:r>
      <w:r>
        <w:t xml:space="preserve">   QINDYNASTY    </w:t>
      </w:r>
      <w:r>
        <w:t xml:space="preserve">   SONGDYNASTY    </w:t>
      </w:r>
      <w:r>
        <w:t xml:space="preserve">   SUIDYNASTY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Reunified</dc:title>
  <dcterms:created xsi:type="dcterms:W3CDTF">2021-10-11T03:46:00Z</dcterms:created>
  <dcterms:modified xsi:type="dcterms:W3CDTF">2021-10-11T03:46:00Z</dcterms:modified>
</cp:coreProperties>
</file>