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 Reunites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northeast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leaders who run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waterways that linked the Yangtze and Huang 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monks and nuns lived, meditated, and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that people could escape their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that brought improvements to strengthen China's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that life in this world was just as important as the afterlife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country that is northeast of China (hint: islands)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who declared himself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forceful leader who added more officials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Wendi who took the Chinese throne after his father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Reunites</dc:title>
  <dcterms:created xsi:type="dcterms:W3CDTF">2021-10-11T03:46:28Z</dcterms:created>
  <dcterms:modified xsi:type="dcterms:W3CDTF">2021-10-11T03:46:28Z</dcterms:modified>
</cp:coreProperties>
</file>