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 Taiwan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of Taiwan established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implemented by China threatening to use force on Taiwan if they attempt to succeed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imperial dynasty of China ruling from 1644 to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Consensus reached between China and Taiwan to allow communication between the two on established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allowing reltaions between the US and Taiwan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Liberal political party of Taiwan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of China established in 1949 by Mao Zedong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Nationalist party of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Taiwan Crossword Puzzle</dc:title>
  <dcterms:created xsi:type="dcterms:W3CDTF">2021-10-11T03:47:16Z</dcterms:created>
  <dcterms:modified xsi:type="dcterms:W3CDTF">2021-10-11T03:47:16Z</dcterms:modified>
</cp:coreProperties>
</file>