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Taiwan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of China set up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promoting the foreign policy of the US and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imperial dynasty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political party that ruled china before, but was forced to Taiwan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stating that if Taiwan takes action to leave mainland China they can use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coined by Kuomintang that refers to the outcome of the meeting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People's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Liberal political part in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on the island of Taiwan established in 1949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Taiwan Word Puzzle </dc:title>
  <dcterms:created xsi:type="dcterms:W3CDTF">2021-10-11T03:47:22Z</dcterms:created>
  <dcterms:modified xsi:type="dcterms:W3CDTF">2021-10-11T03:47:22Z</dcterms:modified>
</cp:coreProperties>
</file>