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legalism    </w:t>
      </w:r>
      <w:r>
        <w:t xml:space="preserve">   seismoscope    </w:t>
      </w:r>
      <w:r>
        <w:t xml:space="preserve">   silk road    </w:t>
      </w:r>
      <w:r>
        <w:t xml:space="preserve">   wu ti    </w:t>
      </w:r>
      <w:r>
        <w:t xml:space="preserve">   han    </w:t>
      </w:r>
      <w:r>
        <w:t xml:space="preserve">   philosophers    </w:t>
      </w:r>
      <w:r>
        <w:t xml:space="preserve">   shang    </w:t>
      </w:r>
      <w:r>
        <w:t xml:space="preserve">   great wall    </w:t>
      </w:r>
      <w:r>
        <w:t xml:space="preserve">   terra cotta    </w:t>
      </w:r>
      <w:r>
        <w:t xml:space="preserve">   qin shi huang    </w:t>
      </w:r>
      <w:r>
        <w:t xml:space="preserve">   acupuncture    </w:t>
      </w:r>
      <w:r>
        <w:t xml:space="preserve">   zhou    </w:t>
      </w:r>
      <w:r>
        <w:t xml:space="preserve">   taoism    </w:t>
      </w:r>
      <w:r>
        <w:t xml:space="preserve">   confucius    </w:t>
      </w:r>
      <w:r>
        <w:t xml:space="preserve">   huang he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Time</dc:title>
  <dcterms:created xsi:type="dcterms:W3CDTF">2021-10-11T03:47:36Z</dcterms:created>
  <dcterms:modified xsi:type="dcterms:W3CDTF">2021-10-11T03:47:36Z</dcterms:modified>
</cp:coreProperties>
</file>