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when you put together multiple pictographs to make a complexe idea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walls that where connected to create a wall a long there northern barrer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cycle of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land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philosophy founded by confucius which teaches proper respect for members of society to use your talent for the good of society, which creates a strong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 used by shang priests used to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by the Han dynasty, a test to determine qualified workers for civil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 divide jobs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yellow soil found in or near the yellow river making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respect for elders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single picture that represents a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chinese civil war at the end of the Zhou dynasty, caused Zhou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philosophy that teaches humans are corrupt and sinful because were bad we need a leader to control use, to keep control there are harsh punishment and strict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guiding force that provides balance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blessing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levels or order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alode (combination) of tin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philosophy that teaches you find harmony and peace by following the way of the dao teaches you need to give up all worldly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trade roads that connected China to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Vocab</dc:title>
  <dcterms:created xsi:type="dcterms:W3CDTF">2021-10-11T03:47:43Z</dcterms:created>
  <dcterms:modified xsi:type="dcterms:W3CDTF">2021-10-11T03:47:43Z</dcterms:modified>
</cp:coreProperties>
</file>