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Acupuncture    </w:t>
      </w:r>
      <w:r>
        <w:t xml:space="preserve">   Aristocrats    </w:t>
      </w:r>
      <w:r>
        <w:t xml:space="preserve">   Bureaucracy    </w:t>
      </w:r>
      <w:r>
        <w:t xml:space="preserve">   Civil Service Exam    </w:t>
      </w:r>
      <w:r>
        <w:t xml:space="preserve">   Confucianism    </w:t>
      </w:r>
      <w:r>
        <w:t xml:space="preserve">   Cultural diffusion    </w:t>
      </w:r>
      <w:r>
        <w:t xml:space="preserve">   Daoism    </w:t>
      </w:r>
      <w:r>
        <w:t xml:space="preserve">   Dynasty    </w:t>
      </w:r>
      <w:r>
        <w:t xml:space="preserve">   Filial Piety    </w:t>
      </w:r>
      <w:r>
        <w:t xml:space="preserve">   Huang He River    </w:t>
      </w:r>
      <w:r>
        <w:t xml:space="preserve">   Ideographs    </w:t>
      </w:r>
      <w:r>
        <w:t xml:space="preserve">   Laozi    </w:t>
      </w:r>
      <w:r>
        <w:t xml:space="preserve">   Legalism    </w:t>
      </w:r>
      <w:r>
        <w:t xml:space="preserve">   Mandate    </w:t>
      </w:r>
      <w:r>
        <w:t xml:space="preserve">   Pictographs    </w:t>
      </w:r>
      <w:r>
        <w:t xml:space="preserve">   Silk Road    </w:t>
      </w:r>
      <w:r>
        <w:t xml:space="preserve">   Yangtze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Vocabulary</dc:title>
  <dcterms:created xsi:type="dcterms:W3CDTF">2021-10-11T03:46:44Z</dcterms:created>
  <dcterms:modified xsi:type="dcterms:W3CDTF">2021-10-11T03:46:44Z</dcterms:modified>
</cp:coreProperties>
</file>