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thinking that gives commanding and strict orders to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Confucius (a teacher who believes in the learning of Chinese)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moral  belief of teaching in from  people that believe in teaching Chinese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respect for your parents/guardian in Confucianism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wide, flat, and rocky area of land at a higher part of land than its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rulers/kings that were related in some way of the same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flat area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(Chinese) discovered legalism. He believed that tough consequences were the only way to control and teach people good lessons.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book to learn the different teachings of Daoism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 located in China. It is one of the most dangerous and unsafe desserts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that brings fairness to our surrounding of nature and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removing the union and public and becoming upon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vast area of land that is lower than its surroundings It is a landform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(book) of all the thoughts, quotes, and ideas of Confucius in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landform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writer who discovered Daoism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route (cycle, process) that went more than 4,000 miles across and through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Vocabulary Words</dc:title>
  <dcterms:created xsi:type="dcterms:W3CDTF">2021-10-11T03:46:24Z</dcterms:created>
  <dcterms:modified xsi:type="dcterms:W3CDTF">2021-10-11T03:46:24Z</dcterms:modified>
</cp:coreProperties>
</file>