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devotion of children to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set rules that make things more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pictures that represent words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philosophy that people are bad by nature and need strict laws to control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ancient Chinese way of life that emphasizes a simple and natural existance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fine dust like material that can form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practices of honoring the spirits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ancient Chinese belief and philosophical idea that heaven granted emperors the right to rule based on their ability to govern well and fairly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era from about 475 B.C. to 221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military rulers of small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wall running east and west along the empire's northern boarder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teachings of the thinker Confucius-one of the most important philosophies that developed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animal bones or turtle shells carved with written characters that the Shang kings used to try to tell the future.  The earliest written records from China are on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walls that hold back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disorder and confusion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Vocabulary</dc:title>
  <dcterms:created xsi:type="dcterms:W3CDTF">2021-10-11T03:46:49Z</dcterms:created>
  <dcterms:modified xsi:type="dcterms:W3CDTF">2021-10-11T03:46:49Z</dcterms:modified>
</cp:coreProperties>
</file>