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Great Wall    </w:t>
      </w:r>
      <w:r>
        <w:t xml:space="preserve">   Happiness    </w:t>
      </w:r>
      <w:r>
        <w:t xml:space="preserve">   Dumplings    </w:t>
      </w:r>
      <w:r>
        <w:t xml:space="preserve">   Celebrate    </w:t>
      </w:r>
      <w:r>
        <w:t xml:space="preserve">   Shanghai    </w:t>
      </w:r>
      <w:r>
        <w:t xml:space="preserve">   Gold    </w:t>
      </w:r>
      <w:r>
        <w:t xml:space="preserve">   Red    </w:t>
      </w:r>
      <w:r>
        <w:t xml:space="preserve">   Karate    </w:t>
      </w:r>
      <w:r>
        <w:t xml:space="preserve">   Chow Mein    </w:t>
      </w:r>
      <w:r>
        <w:t xml:space="preserve">   Chinese Noodles    </w:t>
      </w:r>
      <w:r>
        <w:t xml:space="preserve">   Fried Rice    </w:t>
      </w:r>
      <w:r>
        <w:t xml:space="preserve">   New Year    </w:t>
      </w:r>
      <w:r>
        <w:t xml:space="preserve">   Lantern    </w:t>
      </w:r>
      <w:r>
        <w:t xml:space="preserve">   Festival    </w:t>
      </w:r>
      <w:r>
        <w:t xml:space="preserve">   Chop Sticks    </w:t>
      </w:r>
      <w:r>
        <w:t xml:space="preserve">   Beijing    </w:t>
      </w:r>
      <w:r>
        <w:t xml:space="preserve">   Giant Panda    </w:t>
      </w:r>
      <w:r>
        <w:t xml:space="preserve">   Zodiac    </w:t>
      </w:r>
      <w:r>
        <w:t xml:space="preserve">   Culture    </w:t>
      </w:r>
      <w:r>
        <w:t xml:space="preserve">   Dragon    </w:t>
      </w:r>
      <w:r>
        <w:t xml:space="preserve">   Mandarin    </w:t>
      </w:r>
      <w:r>
        <w:t xml:space="preserve">   Religion    </w:t>
      </w:r>
      <w:r>
        <w:t xml:space="preserve">   Olympics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 Search </dc:title>
  <dcterms:created xsi:type="dcterms:W3CDTF">2021-10-11T03:47:46Z</dcterms:created>
  <dcterms:modified xsi:type="dcterms:W3CDTF">2021-10-11T03:47:46Z</dcterms:modified>
</cp:coreProperties>
</file>