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China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Pacific Ocean    </w:t>
      </w:r>
      <w:r>
        <w:t xml:space="preserve">   Gobi Desert    </w:t>
      </w:r>
      <w:r>
        <w:t xml:space="preserve">   Tibetan Plateau    </w:t>
      </w:r>
      <w:r>
        <w:t xml:space="preserve">   Yangze    </w:t>
      </w:r>
      <w:r>
        <w:t xml:space="preserve">   Huang He    </w:t>
      </w:r>
      <w:r>
        <w:t xml:space="preserve">   Silk    </w:t>
      </w:r>
      <w:r>
        <w:t xml:space="preserve">   Bronze    </w:t>
      </w:r>
      <w:r>
        <w:t xml:space="preserve">   China    </w:t>
      </w:r>
      <w:r>
        <w:t xml:space="preserve">   Compasses    </w:t>
      </w:r>
      <w:r>
        <w:t xml:space="preserve">   Dynasties    </w:t>
      </w:r>
      <w:r>
        <w:t xml:space="preserve">   Empire    </w:t>
      </w:r>
      <w:r>
        <w:t xml:space="preserve">   Farming    </w:t>
      </w:r>
      <w:r>
        <w:t xml:space="preserve">   Gunpowder    </w:t>
      </w:r>
      <w:r>
        <w:t xml:space="preserve">   Han    </w:t>
      </w:r>
      <w:r>
        <w:t xml:space="preserve">   Papa Money    </w:t>
      </w:r>
      <w:r>
        <w:t xml:space="preserve">   Paper    </w:t>
      </w:r>
      <w:r>
        <w:t xml:space="preserve">   Qin    </w:t>
      </w:r>
      <w:r>
        <w:t xml:space="preserve">   Rice    </w:t>
      </w:r>
      <w:r>
        <w:t xml:space="preserve">   Rice Paddies    </w:t>
      </w:r>
      <w:r>
        <w:t xml:space="preserve">   Yuan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China Word Search</dc:title>
  <dcterms:created xsi:type="dcterms:W3CDTF">2021-10-11T03:46:58Z</dcterms:created>
  <dcterms:modified xsi:type="dcterms:W3CDTF">2021-10-11T03:46:58Z</dcterms:modified>
</cp:coreProperties>
</file>