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The Great Wall    </w:t>
      </w:r>
      <w:r>
        <w:t xml:space="preserve">   Filial Piety    </w:t>
      </w:r>
      <w:r>
        <w:t xml:space="preserve">   Chang Jiang    </w:t>
      </w:r>
      <w:r>
        <w:t xml:space="preserve">   Han    </w:t>
      </w:r>
      <w:r>
        <w:t xml:space="preserve">   Qin    </w:t>
      </w:r>
      <w:r>
        <w:t xml:space="preserve">   Zhou    </w:t>
      </w:r>
      <w:r>
        <w:t xml:space="preserve">   Silk Road    </w:t>
      </w:r>
      <w:r>
        <w:t xml:space="preserve">   Acupuncture    </w:t>
      </w:r>
      <w:r>
        <w:t xml:space="preserve">   Legalism    </w:t>
      </w:r>
      <w:r>
        <w:t xml:space="preserve">   Daoism    </w:t>
      </w:r>
      <w:r>
        <w:t xml:space="preserve">   Chinese Numbers    </w:t>
      </w:r>
      <w:r>
        <w:t xml:space="preserve">   Confucius    </w:t>
      </w:r>
      <w:r>
        <w:t xml:space="preserve">   Spirits    </w:t>
      </w:r>
      <w:r>
        <w:t xml:space="preserve">   Anyang    </w:t>
      </w:r>
      <w:r>
        <w:t xml:space="preserve">   Gobi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Words</dc:title>
  <dcterms:created xsi:type="dcterms:W3CDTF">2021-10-11T03:46:19Z</dcterms:created>
  <dcterms:modified xsi:type="dcterms:W3CDTF">2021-10-11T03:46:19Z</dcterms:modified>
</cp:coreProperties>
</file>