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Luck    </w:t>
      </w:r>
      <w:r>
        <w:t xml:space="preserve">   Eight    </w:t>
      </w:r>
      <w:r>
        <w:t xml:space="preserve">   Red    </w:t>
      </w:r>
      <w:r>
        <w:t xml:space="preserve">   New Year    </w:t>
      </w:r>
      <w:r>
        <w:t xml:space="preserve">   Culture    </w:t>
      </w:r>
      <w:r>
        <w:t xml:space="preserve">   People    </w:t>
      </w:r>
      <w:r>
        <w:t xml:space="preserve">   Terracotta Army    </w:t>
      </w:r>
      <w:r>
        <w:t xml:space="preserve">   City    </w:t>
      </w:r>
      <w:r>
        <w:t xml:space="preserve">   Food    </w:t>
      </w:r>
      <w:r>
        <w:t xml:space="preserve">   Crowd    </w:t>
      </w:r>
      <w:r>
        <w:t xml:space="preserve">   Shanghai    </w:t>
      </w:r>
      <w:r>
        <w:t xml:space="preserve">   Panda    </w:t>
      </w:r>
      <w:r>
        <w:t xml:space="preserve">   Hongkong    </w:t>
      </w:r>
      <w:r>
        <w:t xml:space="preserve">   Beijing    </w:t>
      </w:r>
      <w:r>
        <w:t xml:space="preserve">   Rice    </w:t>
      </w:r>
      <w:r>
        <w:t xml:space="preserve">   Dumplings    </w:t>
      </w:r>
      <w:r>
        <w:t xml:space="preserve">   Great Wall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Wordsearch</dc:title>
  <dcterms:created xsi:type="dcterms:W3CDTF">2021-10-11T03:47:00Z</dcterms:created>
  <dcterms:modified xsi:type="dcterms:W3CDTF">2021-10-11T03:47:00Z</dcterms:modified>
</cp:coreProperties>
</file>