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represent a portion of the 8,000 men from the army buried in front of Qinshihuangs tomb.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ancient and banned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was built across of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movie Mulan, Mulan went to war to battle against the ****.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***** dynasty ruled from 1600 - 1050 BCE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Ancient China is a very old ************.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first used by the Chinese, that we use constantly use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Pandas love to eat and live with ******.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******** were meant to symbolize a long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a aesthetically pleasing form of artistic human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vegetarians eat that is all squishy inside?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ancient creatures were known as a powerful and lucky species.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2021-10-11T03:46:34Z</dcterms:created>
  <dcterms:modified xsi:type="dcterms:W3CDTF">2021-10-11T03:46:34Z</dcterms:modified>
</cp:coreProperties>
</file>