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a very big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Language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China’s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______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is China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four letter Chinese 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only from China and eats bamboo?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heaps of these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2021-10-11T03:46:39Z</dcterms:created>
  <dcterms:modified xsi:type="dcterms:W3CDTF">2021-10-11T03:46:39Z</dcterms:modified>
</cp:coreProperties>
</file>