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Buddha"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preceded by the Sui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 dynasty Daoist and alchemist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longest of China’s major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belief system based on the teachings of Laozi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Han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Sui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based on the teachings of Siddhartha Guatama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beliefs based on the teachings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emperor of China's Sui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of the Chinese scholars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short-lived Chinese dynasty that unified the country after four centuries of fragmentation</w:t>
            </w:r>
          </w:p>
        </w:tc>
      </w:tr>
    </w:tbl>
    <w:p>
      <w:pPr>
        <w:pStyle w:val="WordBankMedium"/>
      </w:pPr>
      <w:r>
        <w:t xml:space="preserve">   Confucianism    </w:t>
      </w:r>
      <w:r>
        <w:t xml:space="preserve">   Buddhism    </w:t>
      </w:r>
      <w:r>
        <w:t xml:space="preserve">   Daoism    </w:t>
      </w:r>
      <w:r>
        <w:t xml:space="preserve">   Han empire    </w:t>
      </w:r>
      <w:r>
        <w:t xml:space="preserve">   emperor Wen    </w:t>
      </w:r>
      <w:r>
        <w:t xml:space="preserve">   tang dynasty    </w:t>
      </w:r>
      <w:r>
        <w:t xml:space="preserve">   Sui dynasty    </w:t>
      </w:r>
      <w:r>
        <w:t xml:space="preserve">   Siddhartha Gautama    </w:t>
      </w:r>
      <w:r>
        <w:t xml:space="preserve">   Yang Jian    </w:t>
      </w:r>
      <w:r>
        <w:t xml:space="preserve">   Ban Zhao    </w:t>
      </w:r>
      <w:r>
        <w:t xml:space="preserve">   Xian Di    </w:t>
      </w:r>
      <w:r>
        <w:t xml:space="preserve">   Qin 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2021-10-11T03:46:41Z</dcterms:created>
  <dcterms:modified xsi:type="dcterms:W3CDTF">2021-10-11T03:46:41Z</dcterms:modified>
</cp:coreProperties>
</file>