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and Ghana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or related to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dynasty in which lower classes gained the ability to become scholar-officials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continue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political leader of a territory containing several countries 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line traced through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military leader operating outside the control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to do something based on a rule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test given to qualify candidates for positions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 warriors who began to attack Ghana's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of rulers descended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ruling class of noble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between peoples north and south of the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a liquid, such as water,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medieval civilization and empire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by officials of proven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busiest market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empire that emerged from Ghana's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highly complex body of workers with many levels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dynasty which fell to peasant rebellion and battles between generals in 907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dynasty was under mongol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and Ghana Crossword</dc:title>
  <dcterms:created xsi:type="dcterms:W3CDTF">2021-10-11T03:46:24Z</dcterms:created>
  <dcterms:modified xsi:type="dcterms:W3CDTF">2021-10-11T03:46:24Z</dcterms:modified>
</cp:coreProperties>
</file>