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 and India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india    </w:t>
      </w:r>
      <w:r>
        <w:t xml:space="preserve">   china    </w:t>
      </w:r>
      <w:r>
        <w:t xml:space="preserve">   buddhism    </w:t>
      </w:r>
      <w:r>
        <w:t xml:space="preserve">   hinduism    </w:t>
      </w:r>
      <w:r>
        <w:t xml:space="preserve">   monsoon    </w:t>
      </w:r>
      <w:r>
        <w:t xml:space="preserve">   dharma    </w:t>
      </w:r>
      <w:r>
        <w:t xml:space="preserve">   karma    </w:t>
      </w:r>
      <w:r>
        <w:t xml:space="preserve">   great wall of china    </w:t>
      </w:r>
      <w:r>
        <w:t xml:space="preserve">   thar desert    </w:t>
      </w:r>
      <w:r>
        <w:t xml:space="preserve">   takliman desert    </w:t>
      </w:r>
      <w:r>
        <w:t xml:space="preserve">   forbidden city    </w:t>
      </w:r>
      <w:r>
        <w:t xml:space="preserve">   taj mahal    </w:t>
      </w:r>
      <w:r>
        <w:t xml:space="preserve">   eastern ghats    </w:t>
      </w:r>
      <w:r>
        <w:t xml:space="preserve">   kunlun    </w:t>
      </w:r>
      <w:r>
        <w:t xml:space="preserve">   himilayas    </w:t>
      </w:r>
      <w:r>
        <w:t xml:space="preserve">   indus river    </w:t>
      </w:r>
      <w:r>
        <w:t xml:space="preserve">   ganges river    </w:t>
      </w:r>
      <w:r>
        <w:t xml:space="preserve">   yanghzi river    </w:t>
      </w:r>
      <w:r>
        <w:t xml:space="preserve">   yellow river    </w:t>
      </w:r>
      <w:r>
        <w:t xml:space="preserve">   han empire    </w:t>
      </w:r>
      <w:r>
        <w:t xml:space="preserve">   qin empire    </w:t>
      </w:r>
      <w:r>
        <w:t xml:space="preserve">   zhou empire    </w:t>
      </w:r>
      <w:r>
        <w:t xml:space="preserve">   shang empire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and India Word Search</dc:title>
  <dcterms:created xsi:type="dcterms:W3CDTF">2021-10-11T03:46:33Z</dcterms:created>
  <dcterms:modified xsi:type="dcterms:W3CDTF">2021-10-11T03:46:33Z</dcterms:modified>
</cp:coreProperties>
</file>