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and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play that includes historical plays, domestic dramas, and dance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 of folding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old way of printing by putting all the stuff they need onto to a wood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directions (North, east, south,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gray green glaze used on pottery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carp with a large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cooking noodles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Chinese 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of hereditary rulers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grill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singing were people take turns to sing popular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explosive consisting of a powdered mixture of saltpeter, sulfur, and charcoal.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sauce that is a condiment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white vitrified translucent 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loose robe with large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Japanese dish consisting of small balls or rolls of vinegar-flavored cold cooked rice served with a garnish of raw fish, vegetables, or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Japanese poem with 3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writing, drawing, or printing on, or as wrapping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tree that was put in a pot to prevent it from growing to full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and Japan crossword</dc:title>
  <dcterms:created xsi:type="dcterms:W3CDTF">2021-10-11T03:47:14Z</dcterms:created>
  <dcterms:modified xsi:type="dcterms:W3CDTF">2021-10-11T03:47:14Z</dcterms:modified>
</cp:coreProperties>
</file>