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 and the World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emperor Wendi    </w:t>
      </w:r>
      <w:r>
        <w:t xml:space="preserve">   chinese buddhism    </w:t>
      </w:r>
      <w:r>
        <w:t xml:space="preserve">   bushido    </w:t>
      </w:r>
      <w:r>
        <w:t xml:space="preserve">   shotoku taishi    </w:t>
      </w:r>
      <w:r>
        <w:t xml:space="preserve">   trung sisters    </w:t>
      </w:r>
      <w:r>
        <w:t xml:space="preserve">   chu nom    </w:t>
      </w:r>
      <w:r>
        <w:t xml:space="preserve">   hangul    </w:t>
      </w:r>
      <w:r>
        <w:t xml:space="preserve">   silla dynasty    </w:t>
      </w:r>
      <w:r>
        <w:t xml:space="preserve">   jurchen people    </w:t>
      </w:r>
      <w:r>
        <w:t xml:space="preserve">   Xiongnu    </w:t>
      </w:r>
      <w:r>
        <w:t xml:space="preserve">   tribute system    </w:t>
      </w:r>
      <w:r>
        <w:t xml:space="preserve">   foot binding    </w:t>
      </w:r>
      <w:r>
        <w:t xml:space="preserve">   hangzhou    </w:t>
      </w:r>
      <w:r>
        <w:t xml:space="preserve">   Song economic revolution    </w:t>
      </w:r>
      <w:r>
        <w:t xml:space="preserve">   Tang Dynasty    </w:t>
      </w:r>
      <w:r>
        <w:t xml:space="preserve">   Sui Dynasty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and the World Word Search</dc:title>
  <dcterms:created xsi:type="dcterms:W3CDTF">2021-10-11T03:46:26Z</dcterms:created>
  <dcterms:modified xsi:type="dcterms:W3CDTF">2021-10-11T03:46:26Z</dcterms:modified>
</cp:coreProperties>
</file>