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the Huang He RIver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Came to China from Rome as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can gain peace and happiness by becoming one with the Dao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Defines proper conduct for people and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Lived in huts outside of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Wanted to destroy rival power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Society was divided between nobles and peasants    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Built to stimulate trade and agriculture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to contact the gods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severe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Divine source of authority and the right to rule Chinas king and emperors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Trade routes that linked China and west in ancient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Chinese Dynasty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Came from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Born into a family of low-ranking nobles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dynasty that overthrew the Shang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Zhou use to create weapons?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Associated with royalty and luxury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Believed that most people were naturally selfish and evil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2021-10-11T03:46:43Z</dcterms:created>
  <dcterms:modified xsi:type="dcterms:W3CDTF">2021-10-11T03:46:43Z</dcterms:modified>
</cp:coreProperties>
</file>